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</w:t>
      </w:r>
    </w:p>
    <w:p>
      <w:r>
        <w:t>作者：（美）拿破仑·希尔，宋犀</w:t>
      </w:r>
    </w:p>
    <w:p>
      <w:r>
        <w:t>出版社：成都:成都地图出版社,2019.04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羊皮卷 评论地址：https://www.jiaokey.com/book/detail/14641711.html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