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书名：别去抱怨生活的苦，那是去看世界的路</w:t>
      </w:r>
    </w:p>
    <w:p>
      <w:r>
        <w:t>作者：韩小勇编著</w:t>
      </w:r>
    </w:p>
    <w:p>
      <w:r>
        <w:t>出版社：成都:成都地图出版社,2019.04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别去抱怨生活的苦，那是去看世界的路 评论地址：https://www.jiaokey.com/book/detail/14641712.html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