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书名：你可以穷，但不能认输</w:t>
      </w:r>
    </w:p>
    <w:p>
      <w:r>
        <w:t>作者：乐道著</w:t>
      </w:r>
    </w:p>
    <w:p>
      <w:r>
        <w:t>出版社：长春:吉林文史出版社,2019.02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你可以穷，但不能认输 评论地址：https://www.jiaokey.com/book/detail/14641713.html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