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书名：靠自己去成功</w:t>
      </w:r>
    </w:p>
    <w:p>
      <w:r>
        <w:t>作者：李建著；加沙热提·艾则孜译</w:t>
      </w:r>
    </w:p>
    <w:p>
      <w:r>
        <w:t>出版社：新疆文化出版社,2016.08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靠自己去成功 评论地址：https://www.jiaokey.com/book/detail/14641714.html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