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书名：当你的才华还撑不起你的梦想时</w:t>
      </w:r>
    </w:p>
    <w:p>
      <w:r>
        <w:t>作者：蔡雪莲编著</w:t>
      </w:r>
    </w:p>
    <w:p>
      <w:r>
        <w:t>出版社：成都:成都地图出版社,2019.04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当你的才华还撑不起你的梦想时 评论地址：https://www.jiaokey.com/book/detail/14641719.html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