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书名：方向错了，停下就是进步</w:t>
      </w:r>
    </w:p>
    <w:p>
      <w:r>
        <w:t>作者：乐道著</w:t>
      </w:r>
    </w:p>
    <w:p>
      <w:r>
        <w:t>出版社：长春:吉林文史出版社,2019.01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方向错了，停下就是进步 评论地址：https://www.jiaokey.com/book/detail/14641720.html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