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书名：别让心态毁了你  最有效的情绪掌控术</w:t>
      </w:r>
    </w:p>
    <w:p>
      <w:r>
        <w:t>作者：秦泉主编</w:t>
      </w:r>
    </w:p>
    <w:p>
      <w:r>
        <w:t>出版社：汕头:汕头大学出版社,2018.05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别让心态毁了你  最有效的情绪掌控术 评论地址：https://www.jiaokey.com/book/detail/14641732.html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