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书名：只有走出来的精彩，没有等出来的辉煌</w:t>
      </w:r>
    </w:p>
    <w:p>
      <w:r>
        <w:t>作者：罗金著</w:t>
      </w:r>
    </w:p>
    <w:p>
      <w:r>
        <w:t>出版社：北京:台海出版社,2016.09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只有走出来的精彩，没有等出来的辉煌 评论地址：https://www.jiaokey.com/book/detail/14641738.html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