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书名：你的努力要配得上你的野心</w:t>
      </w:r>
    </w:p>
    <w:p>
      <w:r>
        <w:t>作者：沈子涵编著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你的努力要配得上你的野心 评论地址：https://www.jiaokey.com/book/detail/14641746.html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