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书名：不要赚得全世界，却把自己弄丢了</w:t>
      </w:r>
    </w:p>
    <w:p>
      <w:r>
        <w:t>作者：卓天仁著</w:t>
      </w:r>
    </w:p>
    <w:p>
      <w:r>
        <w:t>出版社：广州:广东旅游出版社,2016.09</w:t>
      </w:r>
    </w:p>
    <w:p>
      <w:r>
        <w:t>出版日期：</w:t>
      </w:r>
    </w:p>
    <w:p>
      <w:r>
        <w:t>总页数：195</w:t>
      </w:r>
    </w:p>
    <w:p>
      <w:r>
        <w:t>更多请访问教客网: www.jiaokey.com</w:t>
      </w:r>
    </w:p>
    <w:p>
      <w:r>
        <w:t>不要赚得全世界，却把自己弄丢了 评论地址：https://www.jiaokey.com/book/detail/14641751.html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