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书名：因为失败，更懂成功</w:t>
      </w:r>
    </w:p>
    <w:p>
      <w:r>
        <w:t>作者：晓媛编著</w:t>
      </w:r>
    </w:p>
    <w:p>
      <w:r>
        <w:t>出版社：北京:煤炭工业出版社,2018.01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因为失败，更懂成功 评论地址：https://www.jiaokey.com/book/detail/14641755.html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