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书名：机遇一旦错过，就再也回不来了</w:t>
      </w:r>
    </w:p>
    <w:p>
      <w:r>
        <w:t>作者：高文斐著</w:t>
      </w:r>
    </w:p>
    <w:p>
      <w:r>
        <w:t>出版社：长春:吉林文史出版社,2019.05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机遇一旦错过，就再也回不来了 评论地址：https://www.jiaokey.com/book/detail/14641761.html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