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书名：革命老区80年党建之考量  五县一市井冈山斗争时期与新时期当的建设比较研究</w:t>
      </w:r>
    </w:p>
    <w:p>
      <w:r>
        <w:t>作者：周金堂等著</w:t>
      </w:r>
    </w:p>
    <w:p>
      <w:r>
        <w:t>出版社：北京:党建读物出版社,2017.09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革命老区80年党建之考量  五县一市井冈山斗争时期与新时期当的建设比较研究 评论地址：https://www.jiaokey.com/book/detail/14641774.html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