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书名：迷悟之间  鲍鹏山品中国圣哲与文人</w:t>
      </w:r>
    </w:p>
    <w:p>
      <w:r>
        <w:t>作者：（中国）鲍鹏山</w:t>
      </w:r>
    </w:p>
    <w:p>
      <w:r>
        <w:t>出版社：武汉:长江文艺出版社,2019.07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迷悟之间  鲍鹏山品中国圣哲与文人 评论地址：https://www.jiaokey.com/book/detail/14641848.html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