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书名：美味的理由</w:t>
      </w:r>
    </w:p>
    <w:p>
      <w:r>
        <w:t>作者：（日）樋口直哉著；焦阳译</w:t>
      </w:r>
    </w:p>
    <w:p>
      <w:r>
        <w:t>出版社：北京:新星出版社,2019.07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美味的理由 评论地址：https://www.jiaokey.com/book/detail/14641946.html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