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书名：幻的墓</w:t>
      </w:r>
    </w:p>
    <w:p>
      <w:r>
        <w:t>作者：（日）森村诚一著；施元辉译</w:t>
      </w:r>
    </w:p>
    <w:p>
      <w:r>
        <w:t>出版社：福州:海峡文艺出版社,2019.05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幻的墓 评论地址：https://www.jiaokey.com/book/detail/14641986.html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