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针刺神经电信号分析与建模</w:t>
      </w:r>
    </w:p>
    <w:p>
      <w:r>
        <w:rPr>
          <w:rFonts w:ascii="宋体" w:hAnsi="宋体" w:eastAsia="宋体"/>
          <w:sz w:val="24"/>
        </w:rPr>
        <w:t>于海涛，王江，邓斌著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针刺神经电信号分析与建模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于海涛，王江，邓斌著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本书出售、求购地址：https://www.jiaokey.com/book/detail/14642158.html</w:t>
      </w:r>
    </w:p>
    <w:p>
      <w:r>
        <w:t>更多相关图书推荐：https://www.jiaokey.com</w:t>
      </w:r>
    </w:p>
    <w:p>
      <w:r>
        <w:t>于海涛，王江，邓斌著 其他作品：https://www.jiaokey.com/tag/于海涛，王江，邓斌著.html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关键词搜索：https://www.jiaokey.com/tag/针刺神经电信号分析与建模.html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