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书名：酒店式医院</w:t>
      </w:r>
    </w:p>
    <w:p>
      <w:r>
        <w:t>作者：（美）弗雷德里克·德米科（FrederickJ.DeMicco）主编；信虹云，左延莉主译</w:t>
      </w:r>
    </w:p>
    <w:p>
      <w:r>
        <w:t>出版社：上海:上海交通大学出版社,2018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酒店式医院 评论地址：https://www.jiaokey.com/book/detail/14642239.html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