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书名：看清生活的真相之后，依然热爱生活</w:t>
      </w:r>
    </w:p>
    <w:p>
      <w:r>
        <w:t>作者：（中国台湾）梁实秋</w:t>
      </w:r>
    </w:p>
    <w:p>
      <w:r>
        <w:t>出版社：南京:江苏人民出版社,2019.07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看清生活的真相之后，依然热爱生活 评论地址：https://www.jiaokey.com/book/detail/14642259.html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