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书名：创造一种生活，取悦自己</w:t>
      </w:r>
    </w:p>
    <w:p>
      <w:r>
        <w:t>作者：梁实秋著</w:t>
      </w:r>
    </w:p>
    <w:p>
      <w:r>
        <w:t>出版社：南京:江苏人民出版社,2019.06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创造一种生活，取悦自己 评论地址：https://www.jiaokey.com/book/detail/14642261.html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