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书名：挪威现当代文学译丛  爱</w:t>
      </w:r>
    </w:p>
    <w:p>
      <w:r>
        <w:t>作者：（挪威）汉娜·奥斯塔维克著；范炜炜译</w:t>
      </w:r>
    </w:p>
    <w:p>
      <w:r>
        <w:t>出版社：上海:上海译文出版社,2019.08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挪威现当代文学译丛  爱 评论地址：https://www.jiaokey.com/book/detail/14642300.html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