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书名：这一夜，谁能安睡</w:t>
      </w:r>
    </w:p>
    <w:p>
      <w:r>
        <w:t>作者：（日）宫部美雪著；刘姿君译</w:t>
      </w:r>
    </w:p>
    <w:p>
      <w:r>
        <w:t>出版社：成都:四川文艺出版社,2019.08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这一夜，谁能安睡 评论地址：https://www.jiaokey.com/book/detail/14642337.html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