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书名：做一朵自由行走的花</w:t>
      </w:r>
    </w:p>
    <w:p>
      <w:r>
        <w:t>作者：曹丽黎著</w:t>
      </w:r>
    </w:p>
    <w:p>
      <w:r>
        <w:t>出版社：广州:中山大学出版社,2019.01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做一朵自由行走的花 评论地址：https://www.jiaokey.com/book/detail/14642362.html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