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书名：亲历切尔诺贝利</w:t>
      </w:r>
    </w:p>
    <w:p>
      <w:r>
        <w:t>作者：（俄）格里戈里·梅德韦杰夫著；刘建波译</w:t>
      </w:r>
    </w:p>
    <w:p>
      <w:r>
        <w:t>出版社：北京:民主与建设出版社,2019.07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亲历切尔诺贝利 评论地址：https://www.jiaokey.com/book/detail/14642535.html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