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书名：四十二年，我的“恶邻”李敖大师</w:t>
      </w:r>
    </w:p>
    <w:p>
      <w:r>
        <w:t>作者：林恒范，林丽苹</w:t>
      </w:r>
    </w:p>
    <w:p>
      <w:r>
        <w:t>出版社：上海:上海文化出版社,2019.06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四十二年，我的“恶邻”李敖大师 评论地址：https://www.jiaokey.com/book/detail/14642555.html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