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书名：美国男孩</w:t>
      </w:r>
    </w:p>
    <w:p>
      <w:r>
        <w:t>作者：晏向阳译；（英国）安德鲁·泰勒</w:t>
      </w:r>
    </w:p>
    <w:p>
      <w:r>
        <w:t>出版社：北京:新星出版社,2019.07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美国男孩 评论地址：https://www.jiaokey.com/book/detail/14642577.html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