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网络游戏公司合规指南</w:t>
      </w:r>
    </w:p>
    <w:p>
      <w:r>
        <w:rPr>
          <w:rFonts w:ascii="宋体" w:hAnsi="宋体" w:eastAsia="宋体"/>
          <w:sz w:val="24"/>
        </w:rPr>
        <w:t>杨杰,张昌倩,王琪珺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网络游戏公司合规指南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杨杰,张昌倩,王琪珺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9787519733834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网络游戏－行业管理－研究－中国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游戏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网络游戏公司合规指南》内容覆盖了网游开发、交易、运营等全产业链中经常涉及的行政监管、合同纠纷、侵权纠纷、用户投诉以及游戏公司人事劳动纠纷等问题。本书的出版将会给网络游戏行业从业人员带来有效指引和全新认知，对网络游戏的健康有序合规发展有所助益。</w:t>
      </w:r>
    </w:p>
    <w:p/>
    <w:p>
      <w:r>
        <w:t>本书出售、求购地址：https://www.jiaokey.com/book/detail/14642633.html</w:t>
      </w:r>
    </w:p>
    <w:p>
      <w:r>
        <w:t>更多游戏图书推荐：https://www.jiaokey.com</w:t>
      </w:r>
    </w:p>
    <w:p>
      <w:r>
        <w:t>杨杰,张昌倩,王琪珺 其他作品：https://www.jiaokey.com/tag/杨杰,张昌倩,王琪珺.html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关键词搜索：https://www.jiaokey.com/tag/网络游戏－行业管理－研究－中国.html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