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盛世帝王妃  2  翻手为云覆手雨  上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盛世帝王妃  2  翻手为云覆手雨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本书出售、求购地址：https://www.jiaokey.com/book/detail/14642671.html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关键词搜索：https://www.jiaokey.com/tag/盛世帝王妃  2  翻手为云覆手雨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