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书名：二十几岁，拿什么去拼一百万个可能</w:t>
      </w:r>
    </w:p>
    <w:p>
      <w:r>
        <w:t>作者：悦己著</w:t>
      </w:r>
    </w:p>
    <w:p>
      <w:r>
        <w:t>出版社：江苏凤凰文艺出版社,2019.03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二十几岁，拿什么去拼一百万个可能 评论地址：https://www.jiaokey.com/book/detail/14642798.html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