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书名：方向不对，越努力越贫穷  月薪3000元与30000元的区别</w:t>
      </w:r>
    </w:p>
    <w:p>
      <w:r>
        <w:t>作者：（美）凯文·莱曼（Dr.Kevin Leman）</w:t>
      </w:r>
    </w:p>
    <w:p>
      <w:r>
        <w:t>出版社：武汉:武汉大学出版社,2019.02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方向不对，越努力越贫穷  月薪3000元与30000元的区别 评论地址：https://www.jiaokey.com/book/detail/14642860.html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