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书名：我是小丸子</w:t>
      </w:r>
    </w:p>
    <w:p>
      <w:r>
        <w:t>作者：（日）&lt;font color=Red&gt;樱&lt;/font&gt;桃子著；韩艳梅译</w:t>
      </w:r>
    </w:p>
    <w:p>
      <w:r>
        <w:t>出版社：北京:新星出版社,2019.06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我是小丸子 评论地址：https://www.jiaokey.com/book/detail/14642876.html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