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书名：请对我撒谎</w:t>
      </w:r>
    </w:p>
    <w:p>
      <w:r>
        <w:t>作者：连谏著</w:t>
      </w:r>
    </w:p>
    <w:p>
      <w:r>
        <w:t>出版社：杭州:浙江文艺出版社,2019.02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请对我撒谎 评论地址：https://www.jiaokey.com/book/detail/14642906.html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