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文学</w:t>
      </w:r>
    </w:p>
    <w:p>
      <w:r>
        <w:t>作者：美国大英百科全书公司，波波讲故事编著；赵炳柱绘；吴丽娟译</w:t>
      </w:r>
    </w:p>
    <w:p>
      <w:r>
        <w:t>出版社：长沙：湖南少年儿童出版社</w:t>
      </w:r>
    </w:p>
    <w:p>
      <w:r>
        <w:t>出版日期：2018</w:t>
      </w:r>
    </w:p>
    <w:p>
      <w:r>
        <w:t>总页数：159</w:t>
      </w:r>
    </w:p>
    <w:p>
      <w:r>
        <w:t>更多请访问教客网: www.jiaokey.com</w:t>
      </w:r>
    </w:p>
    <w:p>
      <w:r>
        <w:t>大英儿童漫画百科  文学 评论地址：https://www.jiaokey.com/book/detail/14642972.html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