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科学家列传  2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写给孩子的中国名人传记  科学家列传  2 评论地址：https://www.jiaokey.com/book/detail/14643017.html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