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书名：海底两万里</w:t>
      </w:r>
    </w:p>
    <w:p>
      <w:r>
        <w:t>作者：儒勒·凡尔纳译，赵启东</w:t>
      </w:r>
    </w:p>
    <w:p>
      <w:r>
        <w:t>出版社：合肥:安徽文艺出版社,2018.01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海底两万里 评论地址：https://www.jiaokey.com/book/detail/14643056.html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