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书名：列那狐的故事  美绘注音版</w:t>
      </w:r>
    </w:p>
    <w:p>
      <w:r>
        <w:t>作者：（法）玛·阿希·季诺夫人著；李会译</w:t>
      </w:r>
    </w:p>
    <w:p>
      <w:r>
        <w:t>出版社：合肥:安徽教育出版社,2019.04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列那狐的故事  美绘注音版 评论地址：https://www.jiaokey.com/book/detail/14643067.html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