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轻松当好班干部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轻松当好班干部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中小学－学生干部－能力培养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本书出售、求购地址：https://www.jiaokey.com/book/detail/14643101.html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上海:上海科学普及出版社,2018.08 出版图书：https://www.jiaokey.com/tag/上海:上海科学普及出版社,2018.08.html</w:t>
      </w:r>
    </w:p>
    <w:p>
      <w:r>
        <w:t>关键词搜索：https://www.jiaokey.com/tag/中小学－学生干部－能力培养.html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