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双面帝王  李寅评说乾隆帝</w:t>
      </w:r>
    </w:p>
    <w:p>
      <w:r>
        <w:rPr>
          <w:rFonts w:ascii="宋体" w:hAnsi="宋体" w:eastAsia="宋体"/>
          <w:sz w:val="24"/>
        </w:rPr>
        <w:t>李寅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双面帝王  李寅评说乾隆帝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9787500871828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乾隆帝（1711～1799）－人物研究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九章，从乾隆帝的顺利即位开始写起，到其陵墓被盗为止。着重写了他在位期间的一些重要事件、举措及相关人物，如执政初年为巩固皇权所做的努力，整治官场贪腐，平准、定回、安藏，木兰秋弥、东寻、西游、下江南，与和珅的关系，后宫囧事等。全书以史为据，正本清源，为广大读者呈现了一个真实的乾隆帝。</w:t>
      </w:r>
    </w:p>
    <w:p/>
    <w:p>
      <w:r>
        <w:t>本书出售、求购地址：https://www.jiaokey.com/book/detail/14643219.html</w:t>
      </w:r>
    </w:p>
    <w:p>
      <w:r>
        <w:t>更多人物传记：按学科分图书推荐：https://www.jiaokey.com</w:t>
      </w:r>
    </w:p>
    <w:p>
      <w:r>
        <w:t>李寅 其他作品：https://www.jiaokey.com/tag/李寅.html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关键词搜索：https://www.jiaokey.com/tag/乾隆帝（1711～1799）－人物研究.html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