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工业控制与智能制造丛书  高科技产业创新与演化  基于历史友好模型</w:t>
      </w:r>
    </w:p>
    <w:p>
      <w:r>
        <w:rPr>
          <w:rFonts w:ascii="宋体" w:hAnsi="宋体" w:eastAsia="宋体"/>
          <w:sz w:val="24"/>
        </w:rPr>
        <w:t>（意）弗朗科·马雷尔巴等著；李东红，马娜译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工业控制与智能制造丛书  高科技产业创新与演化  基于历史友好模型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（意）弗朗科·马雷尔巴等著；李东红，马娜译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本书出售、求购地址：https://www.jiaokey.com/book/detail/14643259.html</w:t>
      </w:r>
    </w:p>
    <w:p>
      <w:r>
        <w:t>更多相关图书推荐：https://www.jiaokey.com</w:t>
      </w:r>
    </w:p>
    <w:p>
      <w:r>
        <w:t>（意）弗朗科·马雷尔巴等著；李东红，马娜译 其他作品：https://www.jiaokey.com/tag/（意）弗朗科·马雷尔巴等著；李东红，马娜译.html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关键词搜索：https://www.jiaokey.com/tag/工业控制与智能制造丛书  高科技产业创新与演化  基于历史友好模型.html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