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有种生物叫你的小孩</w:t>
      </w:r>
    </w:p>
    <w:p>
      <w:r>
        <w:rPr>
          <w:rFonts w:ascii="宋体" w:hAnsi="宋体" w:eastAsia="宋体"/>
          <w:sz w:val="24"/>
        </w:rPr>
        <w:t>北京市海淀区作家协会主编；逍山著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有种生物叫你的小孩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北京市海淀区作家协会主编；逍山著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本书出售、求购地址：https://www.jiaokey.com/book/detail/14643262.html</w:t>
      </w:r>
    </w:p>
    <w:p>
      <w:r>
        <w:t>更多相关图书推荐：https://www.jiaokey.com</w:t>
      </w:r>
    </w:p>
    <w:p>
      <w:r>
        <w:t>北京市海淀区作家协会主编；逍山著 其他作品：https://www.jiaokey.com/tag/北京市海淀区作家协会主编；逍山著.html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关键词搜索：https://www.jiaokey.com/tag/有种生物叫你的小孩.html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