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近代中国东北与日本研究  第2辑</w:t>
      </w:r>
    </w:p>
    <w:p>
      <w:r>
        <w:rPr>
          <w:rFonts w:ascii="宋体" w:hAnsi="宋体" w:eastAsia="宋体"/>
          <w:sz w:val="24"/>
        </w:rPr>
        <w:t>陈秀武，付丽颖，冯雅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近代中国东北与日本研究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陈秀武，付丽颖，冯雅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本书出售、求购地址：https://www.jiaokey.com/book/detail/14643286.html</w:t>
      </w:r>
    </w:p>
    <w:p>
      <w:r>
        <w:t>更多相关图书推荐：https://www.jiaokey.com</w:t>
      </w:r>
    </w:p>
    <w:p>
      <w:r>
        <w:t>陈秀武，付丽颖，冯雅 其他作品：https://www.jiaokey.com/tag/陈秀武，付丽颖，冯雅.html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关键词搜索：https://www.jiaokey.com/tag/近代中国东北与日本研究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