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一一零路车上的老人</w:t>
      </w:r>
    </w:p>
    <w:p>
      <w:r>
        <w:rPr>
          <w:rFonts w:ascii="宋体" w:hAnsi="宋体" w:eastAsia="宋体"/>
          <w:sz w:val="24"/>
        </w:rPr>
        <w:t>北京市海淀区作家协会主编；赵国培著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一一零路车上的老人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北京市海淀区作家协会主编；赵国培著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本书出售、求购地址：https://www.jiaokey.com/book/detail/14643291.html</w:t>
      </w:r>
    </w:p>
    <w:p>
      <w:r>
        <w:t>更多相关图书推荐：https://www.jiaokey.com</w:t>
      </w:r>
    </w:p>
    <w:p>
      <w:r>
        <w:t>北京市海淀区作家协会主编；赵国培著 其他作品：https://www.jiaokey.com/tag/北京市海淀区作家协会主编；赵国培著.html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关键词搜索：https://www.jiaokey.com/tag/一一零路车上的老人.html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