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书名：艺术不撒谎  横尾忠则对谈录</w:t>
      </w:r>
    </w:p>
    <w:p>
      <w:r>
        <w:t>作者:（日）&lt;font color=Red&gt;横&lt;/font&gt;尾忠则著；傅彦瑶译</w:t>
      </w:r>
    </w:p>
    <w:p>
      <w:r>
        <w:t>出版社:文化发展出版社有限公司,2019.06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艺术不撒谎  横尾忠则对谈录评论地址：https://www.jiaokey.com/book/detail/14643293.html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