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“一带一路”背景下国际物流对国际贸易的影响度研究</w:t>
      </w:r>
    </w:p>
    <w:p>
      <w:r>
        <w:rPr>
          <w:rFonts w:ascii="宋体" w:hAnsi="宋体" w:eastAsia="宋体"/>
          <w:sz w:val="24"/>
        </w:rPr>
        <w:t>张军，张晶，田睿著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“一带一路”背景下国际物流对国际贸易的影响度研究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张军，张晶，田睿著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本书出售、求购地址：https://www.jiaokey.com/book/detail/14643306.html</w:t>
      </w:r>
    </w:p>
    <w:p>
      <w:r>
        <w:t>更多相关图书推荐：https://www.jiaokey.com</w:t>
      </w:r>
    </w:p>
    <w:p>
      <w:r>
        <w:t>张军，张晶，田睿著 其他作品：https://www.jiaokey.com/tag/张军，张晶，田睿著.html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关键词搜索：https://www.jiaokey.com/tag/“一带一路”背景下国际物流对国际贸易的影响度研究.html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