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一个中国家庭的餐桌</w:t>
      </w:r>
    </w:p>
    <w:p>
      <w:r>
        <w:rPr>
          <w:rFonts w:ascii="宋体" w:hAnsi="宋体" w:eastAsia="宋体"/>
          <w:sz w:val="24"/>
        </w:rPr>
        <w:t>管非凡译；刘悦责任编辑；（法）张有敏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一个中国家庭的餐桌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管非凡译；刘悦责任编辑；（法）张有敏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本书出售、求购地址：https://www.jiaokey.com/book/detail/14643383.html</w:t>
      </w:r>
    </w:p>
    <w:p>
      <w:r>
        <w:t>更多相关图书推荐：https://www.jiaokey.com</w:t>
      </w:r>
    </w:p>
    <w:p>
      <w:r>
        <w:t>管非凡译；刘悦责任编辑；（法）张有敏 其他作品：https://www.jiaokey.com/tag/管非凡译；刘悦责任编辑；（法）张有敏.html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关键词搜索：https://www.jiaokey.com/tag/一个中国家庭的餐桌.html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