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大型船舶波浪诱导振动及疲劳强度分析</w:t>
      </w:r>
    </w:p>
    <w:p>
      <w:r>
        <w:rPr>
          <w:rFonts w:ascii="宋体" w:hAnsi="宋体" w:eastAsia="宋体"/>
          <w:sz w:val="24"/>
        </w:rPr>
        <w:t>韩凤磊，姚竞争，汪春辉著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大型船舶波浪诱导振动及疲劳强度分析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韩凤磊，姚竞争，汪春辉著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本书出售、求购地址：https://www.jiaokey.com/book/detail/14643391.html</w:t>
      </w:r>
    </w:p>
    <w:p>
      <w:r>
        <w:t>更多相关图书推荐：https://www.jiaokey.com</w:t>
      </w:r>
    </w:p>
    <w:p>
      <w:r>
        <w:t>韩凤磊，姚竞争，汪春辉著 其他作品：https://www.jiaokey.com/tag/韩凤磊，姚竞争，汪春辉著.html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关键词搜索：https://www.jiaokey.com/tag/大型船舶波浪诱导振动及疲劳强度分析.html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