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书名：法国现代卫生体系概论  医院管理与医院改革</w:t>
      </w:r>
    </w:p>
    <w:p>
      <w:r>
        <w:t>作者：（法）吉尔·杜阿迈尔，雷萍，于广军编著</w:t>
      </w:r>
    </w:p>
    <w:p>
      <w:r>
        <w:t>出版社：</w:t>
      </w:r>
    </w:p>
    <w:p>
      <w:r>
        <w:t>出版日期：2019.05</w:t>
      </w:r>
    </w:p>
    <w:p>
      <w:r>
        <w:t>总页数：155</w:t>
      </w:r>
    </w:p>
    <w:p>
      <w:r>
        <w:t>更多请访问教客网: www.jiaokey.com</w:t>
      </w:r>
    </w:p>
    <w:p>
      <w:r>
        <w:t>法国现代卫生体系概论  医院管理与医院改革 评论地址：https://www.jiaokey.com/book/detail/14643425.html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