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基于实践经验整合的高等教育发展研究</w:t>
      </w:r>
    </w:p>
    <w:p>
      <w:r>
        <w:rPr>
          <w:rFonts w:ascii="宋体" w:hAnsi="宋体" w:eastAsia="宋体"/>
          <w:sz w:val="24"/>
        </w:rPr>
        <w:t>（澳）史蒂芬·比利特著；欧阳忠明等译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基于实践经验整合的高等教育发展研究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（澳）史蒂芬·比利特著；欧阳忠明等译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本书出售、求购地址：https://www.jiaokey.com/book/detail/14643448.html</w:t>
      </w:r>
    </w:p>
    <w:p>
      <w:r>
        <w:t>更多相关图书推荐：https://www.jiaokey.com</w:t>
      </w:r>
    </w:p>
    <w:p>
      <w:r>
        <w:t>（澳）史蒂芬·比利特著；欧阳忠明等译 其他作品：https://www.jiaokey.com/tag/（澳）史蒂芬·比利特著；欧阳忠明等译.html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关键词搜索：https://www.jiaokey.com/tag/基于实践经验整合的高等教育发展研究.html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