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英语导游资格考试参考用书  江苏导游英语</w:t>
      </w:r>
    </w:p>
    <w:p>
      <w:r>
        <w:rPr>
          <w:rFonts w:ascii="宋体" w:hAnsi="宋体" w:eastAsia="宋体"/>
          <w:sz w:val="24"/>
        </w:rPr>
        <w:t>褚琴主编；王叶丁，张玲文副主编；邵华，王宗榴主审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英语导游资格考试参考用书  江苏导游英语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褚琴主编；王叶丁，张玲文副主编；邵华，王宗榴主审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本书出售、求购地址：https://www.jiaokey.com/book/detail/14643554.html</w:t>
      </w:r>
    </w:p>
    <w:p>
      <w:r>
        <w:t>更多相关图书推荐：https://www.jiaokey.com</w:t>
      </w:r>
    </w:p>
    <w:p>
      <w:r>
        <w:t>褚琴主编；王叶丁，张玲文副主编；邵华，王宗榴主审 其他作品：https://www.jiaokey.com/tag/褚琴主编；王叶丁，张玲文副主编；邵华，王宗榴主审.html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关键词搜索：https://www.jiaokey.com/tag/英语导游资格考试参考用书  江苏导游英语.html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