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题海两万里  英语真题解析</w:t>
      </w:r>
    </w:p>
    <w:p>
      <w:r>
        <w:rPr>
          <w:rFonts w:ascii="宋体" w:hAnsi="宋体" w:eastAsia="宋体"/>
          <w:sz w:val="24"/>
        </w:rPr>
        <w:t>时代教育教研中心著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题海两万里  英语真题解析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时代教育教研中心著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经济科学出版社；中国财经出版传媒集团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本书出售、求购地址：https://www.jiaokey.com/book/detail/14643591.html</w:t>
      </w:r>
    </w:p>
    <w:p>
      <w:r>
        <w:t>更多相关图书推荐：https://www.jiaokey.com</w:t>
      </w:r>
    </w:p>
    <w:p>
      <w:r>
        <w:t>时代教育教研中心著 其他作品：https://www.jiaokey.com/tag/时代教育教研中心著.html</w:t>
      </w:r>
    </w:p>
    <w:p>
      <w:r>
        <w:t>经济科学出版社；中国财经出版传媒集团 出版图书：https://www.jiaokey.com/tag/经济科学出版社；中国财经出版传媒集团.html</w:t>
      </w:r>
    </w:p>
    <w:p>
      <w:r>
        <w:t>关键词搜索：https://www.jiaokey.com/tag/题海两万里  英语真题解析.html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